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书名：心理健康教育读本</w:t>
      </w:r>
    </w:p>
    <w:p>
      <w:r>
        <w:t>作者：蔡清水，李开慧，王斌武编著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总页数：336</w:t>
      </w:r>
    </w:p>
    <w:p>
      <w:r>
        <w:t>更多请访问教客网: www.jiaokey.com</w:t>
      </w:r>
    </w:p>
    <w:p>
      <w:r>
        <w:t>心理健康教育读本 评论地址：https://www.jiaokey.com/book/detail/12033692.html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