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书名：政府信息公开化背景下的中国政府信息资源建设</w:t>
      </w:r>
    </w:p>
    <w:p>
      <w:r>
        <w:t>作者：徐崇荣，张红胜著</w:t>
      </w:r>
    </w:p>
    <w:p>
      <w:r>
        <w:t>出版社：成都：四川人民出版社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政府信息公开化背景下的中国政府信息资源建设 评论地址：https://www.jiaokey.com/book/detail/12033687.html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