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盗听狐说  阴阳师安倍晴明</w:t>
      </w:r>
    </w:p>
    <w:p>
      <w:r>
        <w:rPr>
          <w:rFonts w:ascii="宋体" w:hAnsi="宋体" w:eastAsia="宋体"/>
          <w:sz w:val="24"/>
        </w:rPr>
        <w:t>小号鲨鱼作品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盗听狐说  阴阳师安倍晴明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小号鲨鱼作品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本书出售、求购地址：https://www.jiaokey.com/book/detail/12033658.html</w:t>
      </w:r>
    </w:p>
    <w:p>
      <w:r>
        <w:t>更多相关图书推荐：https://www.jiaokey.com</w:t>
      </w:r>
    </w:p>
    <w:p>
      <w:r>
        <w:t>小号鲨鱼作品 其他作品：https://www.jiaokey.com/tag/小号鲨鱼作品.html</w:t>
      </w:r>
    </w:p>
    <w:p>
      <w:r>
        <w:t>北京:中国画报出版社,2008.04 出版图书：https://www.jiaokey.com/tag/北京:中国画报出版社,2008.04.html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