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书名：新版糖尿病特效疗法  运动·按摩·饮食宜忌·足疗</w:t>
      </w:r>
    </w:p>
    <w:p>
      <w:r>
        <w:t>作者：王野主编</w:t>
      </w:r>
    </w:p>
    <w:p>
      <w:r>
        <w:t>出版社：北京:中国画报出版社,2008.04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新版糖尿病特效疗法  运动·按摩·饮食宜忌·足疗 评论地址：https://www.jiaokey.com/book/detail/12033650.html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