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温差剪切分层流运动特性试验及数值模拟研究</w:t>
      </w:r>
    </w:p>
    <w:p>
      <w:r>
        <w:rPr>
          <w:rFonts w:ascii="宋体" w:hAnsi="宋体" w:eastAsia="宋体"/>
          <w:sz w:val="24"/>
        </w:rPr>
        <w:t>华祖林，褚克坚著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温差剪切分层流运动特性试验及数值模拟研究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华祖林，褚克坚著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本书出售、求购地址：https://www.jiaokey.com/book/detail/12033609.html</w:t>
      </w:r>
    </w:p>
    <w:p>
      <w:r>
        <w:t>更多相关图书推荐：https://www.jiaokey.com</w:t>
      </w:r>
    </w:p>
    <w:p>
      <w:r>
        <w:t>华祖林，褚克坚著 其他作品：https://www.jiaokey.com/tag/华祖林，褚克坚著.html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关键词搜索：https://www.jiaokey.com/tag/温差剪切分层流运动特性试验及数值模拟研究.html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