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书名：决胜象牙塔  大学生成长与成才读本</w:t>
      </w:r>
    </w:p>
    <w:p>
      <w:r>
        <w:t>作者:曹光德，包志伟主编</w:t>
      </w:r>
    </w:p>
    <w:p>
      <w:r>
        <w:t>出版社:哈尔滨：黑龙江人民出版社</w:t>
      </w:r>
    </w:p>
    <w:p>
      <w:r>
        <w:t>出版日期：2007.03</w:t>
      </w:r>
    </w:p>
    <w:p>
      <w:r>
        <w:t>总页数：255</w:t>
      </w:r>
    </w:p>
    <w:p>
      <w:r>
        <w:t>更多请访问教客网:www.jiaokey.com</w:t>
      </w:r>
    </w:p>
    <w:p>
      <w:r>
        <w:t>决胜象牙塔  大学生成长与成才读本评论地址：https://www.jiaokey.com/book/detail/12033582.html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