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王永庆的致富秘诀  解开经营之神王永庆的成功密码</w:t>
      </w:r>
    </w:p>
    <w:p>
      <w:r>
        <w:rPr>
          <w:rFonts w:ascii="宋体" w:hAnsi="宋体" w:eastAsia="宋体"/>
          <w:sz w:val="24"/>
        </w:rPr>
        <w:t>蔡郎与著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王永庆的致富秘诀  解开经营之神王永庆的成功密码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蔡郎与著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本书出售、求购地址：https://www.jiaokey.com/book/detail/12033545.html</w:t>
      </w:r>
    </w:p>
    <w:p>
      <w:r>
        <w:t>更多相关图书推荐：https://www.jiaokey.com</w:t>
      </w:r>
    </w:p>
    <w:p>
      <w:r>
        <w:t>蔡郎与著 其他作品：https://www.jiaokey.com/tag/蔡郎与著.html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关键词搜索：https://www.jiaokey.com/tag/企业管理-经验-台湾省.html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