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这个王子很会赚钱  股神接班人阿瓦里德王子的投资传奇</w:t>
      </w:r>
    </w:p>
    <w:p>
      <w:r>
        <w:rPr>
          <w:rFonts w:ascii="宋体" w:hAnsi="宋体" w:eastAsia="宋体"/>
          <w:sz w:val="24"/>
        </w:rPr>
        <w:t>吴丽娜著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这个王子很会赚钱  股神接班人阿瓦里德王子的投资传奇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本书出售、求购地址：https://www.jiaokey.com/book/detail/12033542.html</w:t>
      </w:r>
    </w:p>
    <w:p>
      <w:r>
        <w:t>更多相关图书推荐：https://www.jiaokey.com</w:t>
      </w:r>
    </w:p>
    <w:p>
      <w:r>
        <w:t>吴丽娜著 其他作品：https://www.jiaokey.com/tag/吴丽娜著.html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关键词搜索：https://www.jiaokey.com/tag/这个王子很会赚钱  股神接班人阿瓦里德王子的投资传奇.html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