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刑事辩护与非法证据排除</w:t>
      </w:r>
    </w:p>
    <w:p>
      <w:r>
        <w:rPr>
          <w:rFonts w:ascii="宋体" w:hAnsi="宋体" w:eastAsia="宋体"/>
          <w:sz w:val="24"/>
        </w:rPr>
        <w:t>郎胜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刑事辩护与非法证据排除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本书出售、求购地址：https://www.jiaokey.com/book/detail/12033531.html</w:t>
      </w:r>
    </w:p>
    <w:p>
      <w:r>
        <w:t>更多相关图书推荐：https://www.jiaokey.com</w:t>
      </w:r>
    </w:p>
    <w:p>
      <w:r>
        <w:t>郎胜 其他作品：https://www.jiaokey.com/tag/郎胜.html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关键词搜索：https://www.jiaokey.com/tag/刑事辩护与非法证据排除.html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