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风华正茂的岁月  新民学会纪实</w:t>
      </w:r>
    </w:p>
    <w:p>
      <w:r>
        <w:rPr>
          <w:rFonts w:ascii="宋体" w:hAnsi="宋体" w:eastAsia="宋体"/>
          <w:sz w:val="24"/>
        </w:rPr>
        <w:t>唐振南，赵从玉主编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风华正茂的岁月  新民学会纪实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唐振南，赵从玉主编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本书出售、求购地址：https://www.jiaokey.com/book/detail/12033530.html</w:t>
      </w:r>
    </w:p>
    <w:p>
      <w:r>
        <w:t>更多相关图书推荐：https://www.jiaokey.com</w:t>
      </w:r>
    </w:p>
    <w:p>
      <w:r>
        <w:t>唐振南，赵从玉主编 其他作品：https://www.jiaokey.com/tag/唐振南，赵从玉主编.html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关键词搜索：https://www.jiaokey.com/tag/风华正茂的岁月  新民学会纪实.html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