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书名：欢乐幽谷  幽默与笑话</w:t>
      </w:r>
    </w:p>
    <w:p>
      <w:r>
        <w:t>作者：青年文摘杂志社图书部编</w:t>
      </w:r>
    </w:p>
    <w:p>
      <w:r>
        <w:t>出版社：北京：中国青年出版社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欢乐幽谷  幽默与笑话 评论地址：https://www.jiaokey.com/book/detail/12033516.html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