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清华大学美术学院素描教学作品范例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清华大学美术学院素描教学作品范例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本书出售、求购地址：https://www.jiaokey.com/book/detail/12033510.html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关键词搜索：https://www.jiaokey.com/tag/清华大学美术学院素描教学作品范例.html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