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实用听说教程  第2册  学生用书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实用听说教程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本书出售、求购地址：https://www.jiaokey.com/book/detail/12033455.html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关键词搜索：https://www.jiaokey.com/tag/实用听说教程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