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颜仲木刻  中外文化名人肖像选集</w:t>
      </w:r>
    </w:p>
    <w:p>
      <w:r>
        <w:rPr>
          <w:rFonts w:ascii="宋体" w:hAnsi="宋体" w:eastAsia="宋体"/>
          <w:sz w:val="24"/>
        </w:rPr>
        <w:t>王观泉，李允经，王世家编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颜仲木刻  中外文化名人肖像选集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王观泉，李允经，王世家编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本书出售、求购地址：https://www.jiaokey.com/book/detail/12033415.html</w:t>
      </w:r>
    </w:p>
    <w:p>
      <w:r>
        <w:t>更多相关图书推荐：https://www.jiaokey.com</w:t>
      </w:r>
    </w:p>
    <w:p>
      <w:r>
        <w:t>王观泉，李允经，王世家编 其他作品：https://www.jiaokey.com/tag/王观泉，李允经，王世家编.html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关键词搜索：https://www.jiaokey.com/tag/颜仲木刻  中外文化名人肖像选集.html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