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书名：走向西洋  近代中日两国官派欧美留学之比较研究  1862-1912</w:t>
      </w:r>
    </w:p>
    <w:p>
      <w:r>
        <w:t>作者：胡连成著</w:t>
      </w:r>
    </w:p>
    <w:p>
      <w:r>
        <w:t>出版社：长春：吉林大学出版社</w:t>
      </w:r>
    </w:p>
    <w:p>
      <w:r>
        <w:t>出版日期：2007.03</w:t>
      </w:r>
    </w:p>
    <w:p>
      <w:r>
        <w:t>总页数：356</w:t>
      </w:r>
    </w:p>
    <w:p>
      <w:r>
        <w:t>更多请访问教客网: www.jiaokey.com</w:t>
      </w:r>
    </w:p>
    <w:p>
      <w:r>
        <w:t>走向西洋  近代中日两国官派欧美留学之比较研究  1862-1912 评论地址：https://www.jiaokey.com/book/detail/12033394.html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