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书名：产业支撑与城乡协同发展研究</w:t>
      </w:r>
    </w:p>
    <w:p>
      <w:r>
        <w:t>作者：刘美平著</w:t>
      </w:r>
    </w:p>
    <w:p>
      <w:r>
        <w:t>出版社：长春：吉林大学出版社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产业支撑与城乡协同发展研究 评论地址：https://www.jiaokey.com/book/detail/12033382.html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