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中国共产党与社会主义民主政治发展研究</w:t>
      </w:r>
    </w:p>
    <w:p>
      <w:r>
        <w:rPr>
          <w:rFonts w:ascii="宋体" w:hAnsi="宋体" w:eastAsia="宋体"/>
          <w:sz w:val="24"/>
        </w:rPr>
        <w:t>于新恒，魏芙蓉，庞雅莉著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中国共产党与社会主义民主政治发展研究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于新恒，魏芙蓉，庞雅莉著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本书出售、求购地址：https://www.jiaokey.com/book/detail/12033379.html</w:t>
      </w:r>
    </w:p>
    <w:p>
      <w:r>
        <w:t>更多相关图书推荐：https://www.jiaokey.com</w:t>
      </w:r>
    </w:p>
    <w:p>
      <w:r>
        <w:t>于新恒，魏芙蓉，庞雅莉著 其他作品：https://www.jiaokey.com/tag/于新恒，魏芙蓉，庞雅莉著.html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关键词搜索：https://www.jiaokey.com/tag/中国共产党与社会主义民主政治发展研究.html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