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书名：大学生心理发展指导教程</w:t>
      </w:r>
    </w:p>
    <w:p>
      <w:r>
        <w:t>作者：冯正玉，董丁戈，赵山主编</w:t>
      </w:r>
    </w:p>
    <w:p>
      <w:r>
        <w:t>出版社：长春：吉林大学出版社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大学生心理发展指导教程 评论地址：https://www.jiaokey.com/book/detail/12033376.html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