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书名：文学的“什么”与“如何”</w:t>
      </w:r>
    </w:p>
    <w:p>
      <w:r>
        <w:t>作者：陈吉猛著</w:t>
      </w:r>
    </w:p>
    <w:p>
      <w:r>
        <w:t>出版社：长春：吉林大学出版社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文学的“什么”与“如何” 评论地址：https://www.jiaokey.com/book/detail/12033371.html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