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书名：建设和谐厦门的实践探索</w:t>
      </w:r>
    </w:p>
    <w:p>
      <w:r>
        <w:t>作者：中共厦门市委党校编</w:t>
      </w:r>
    </w:p>
    <w:p>
      <w:r>
        <w:t>出版社：北京：国家行政学院出版社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建设和谐厦门的实践探索 评论地址：https://www.jiaokey.com/book/detail/12033352.html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