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书名：欧洲通用评估框架及其在中国的试点应用</w:t>
      </w:r>
    </w:p>
    <w:p>
      <w:r>
        <w:t>作者：国家行政学院政府绩效评估中心编</w:t>
      </w:r>
    </w:p>
    <w:p>
      <w:r>
        <w:t>出版社：北京：国家行政学院出版社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欧洲通用评估框架及其在中国的试点应用 评论地址：https://www.jiaokey.com/book/detail/12033350.html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