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书名：中老年滋补保健酒</w:t>
      </w:r>
    </w:p>
    <w:p>
      <w:r>
        <w:t>作者：张英编著</w:t>
      </w:r>
    </w:p>
    <w:p>
      <w:r>
        <w:t>出版社：北京：中国轻工业出版社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中老年滋补保健酒 评论地址：https://www.jiaokey.com/book/detail/12033283.html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