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书名：2007·SWS第七届发展论坛论文集</w:t>
      </w:r>
    </w:p>
    <w:p>
      <w:r>
        <w:t>作者：上海外高桥造船有限公司著</w:t>
      </w:r>
    </w:p>
    <w:p>
      <w:r>
        <w:t>出版社：上海：上海人民出版社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2007·SWS第七届发展论坛论文集 评论地址：https://www.jiaokey.com/book/detail/12033267.html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