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书名：上海福建人研究  1843-1953</w:t>
      </w:r>
    </w:p>
    <w:p>
      <w:r>
        <w:t>作者：高红霞著</w:t>
      </w:r>
    </w:p>
    <w:p>
      <w:r>
        <w:t>出版社：上海：上海人民出版社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上海福建人研究  1843-1953 评论地址：https://www.jiaokey.com/book/detail/12033233.html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