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装饰工程清单计价手册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装饰工程清单计价手册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本书出售、求购地址：https://www.jiaokey.com/book/detail/12033200.html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关键词搜索：https://www.jiaokey.com/tag/装饰工程清单计价手册.html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