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体制变迁与制度设计  国家级经济技术开发区行政管理体制研究</w:t>
      </w:r>
    </w:p>
    <w:p>
      <w:r>
        <w:rPr>
          <w:rFonts w:ascii="宋体" w:hAnsi="宋体" w:eastAsia="宋体"/>
          <w:sz w:val="24"/>
        </w:rPr>
        <w:t>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体制变迁与制度设计  国家级经济技术开发区行政管理体制研究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本书出售、求购地址：https://www.jiaokey.com/book/detail/12033180.html</w:t>
      </w:r>
    </w:p>
    <w:p>
      <w:r>
        <w:t>更多相关图书推荐：https://www.jiaokey.com</w:t>
      </w:r>
    </w:p>
    <w:p>
      <w:r>
        <w:t>姜杰著 其他作品：https://www.jiaokey.com/tag/姜杰著.html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关键词搜索：https://www.jiaokey.com/tag/体制变迁与制度设计  国家级经济技术开发区行政管理体制研究.html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