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中部崛起背景下的江西省城市群培育及其协控路径研究</w:t>
      </w:r>
    </w:p>
    <w:p>
      <w:r>
        <w:rPr>
          <w:rFonts w:ascii="宋体" w:hAnsi="宋体" w:eastAsia="宋体"/>
          <w:sz w:val="24"/>
        </w:rPr>
        <w:t>刘耀彬著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中部崛起背景下的江西省城市群培育及其协控路径研究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本书出售、求购地址：https://www.jiaokey.com/book/detail/12033178.html</w:t>
      </w:r>
    </w:p>
    <w:p>
      <w:r>
        <w:t>更多相关图书推荐：https://www.jiaokey.com</w:t>
      </w:r>
    </w:p>
    <w:p>
      <w:r>
        <w:t>刘耀彬著 其他作品：https://www.jiaokey.com/tag/刘耀彬著.html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关键词搜索：https://www.jiaokey.com/tag/中部崛起背景下的江西省城市群培育及其协控路径研究.html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