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效益观视角的公司财务报告研究  煤炭采掘业财务报告准则设计</w:t>
      </w:r>
    </w:p>
    <w:p>
      <w:r>
        <w:rPr>
          <w:rFonts w:ascii="宋体" w:hAnsi="宋体" w:eastAsia="宋体"/>
          <w:sz w:val="24"/>
        </w:rPr>
        <w:t>张玉兰著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效益观视角的公司财务报告研究  煤炭采掘业财务报告准则设计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本书出售、求购地址：https://www.jiaokey.com/book/detail/12033176.html</w:t>
      </w:r>
    </w:p>
    <w:p>
      <w:r>
        <w:t>更多相关图书推荐：https://www.jiaokey.com</w:t>
      </w:r>
    </w:p>
    <w:p>
      <w:r>
        <w:t>张玉兰著 其他作品：https://www.jiaokey.com/tag/张玉兰著.html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关键词搜索：https://www.jiaokey.com/tag/效益观视角的公司财务报告研究  煤炭采掘业财务报告准则设计.html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