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第五届深圳国际水墨画双年展  水墨·生活·趣味</w:t>
      </w:r>
    </w:p>
    <w:p>
      <w:r>
        <w:rPr>
          <w:rFonts w:ascii="宋体" w:hAnsi="宋体" w:eastAsia="宋体"/>
          <w:sz w:val="24"/>
        </w:rPr>
        <w:t>董小明主编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第五届深圳国际水墨画双年展  水墨·生活·趣味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本书出售、求购地址：https://www.jiaokey.com/book/detail/12033170.html</w:t>
      </w:r>
    </w:p>
    <w:p>
      <w:r>
        <w:t>更多相关图书推荐：https://www.jiaokey.com</w:t>
      </w:r>
    </w:p>
    <w:p>
      <w:r>
        <w:t>董小明主编 其他作品：https://www.jiaokey.com/tag/董小明主编.html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关键词搜索：https://www.jiaokey.com/tag/第五届深圳国际水墨画双年展  水墨·生活·趣味.html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