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08·80先锋  八零一代艺术家提名展作品集</w:t>
      </w:r>
    </w:p>
    <w:p>
      <w:r>
        <w:rPr>
          <w:rFonts w:ascii="宋体" w:hAnsi="宋体" w:eastAsia="宋体"/>
          <w:sz w:val="24"/>
        </w:rPr>
        <w:t>宋玉琴主编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08·80先锋  八零一代艺术家提名展作品集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本书出售、求购地址：https://www.jiaokey.com/book/detail/12033154.html</w:t>
      </w:r>
    </w:p>
    <w:p>
      <w:r>
        <w:t>更多相关图书推荐：https://www.jiaokey.com</w:t>
      </w:r>
    </w:p>
    <w:p>
      <w:r>
        <w:t>宋玉琴主编 其他作品：https://www.jiaokey.com/tag/宋玉琴主编.html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关键词搜索：https://www.jiaokey.com/tag/08·80先锋  八零一代艺术家提名展作品集.html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