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书名：报业发展与全面建设小康社会  兼论区域报业发展构想</w:t>
      </w:r>
    </w:p>
    <w:p>
      <w:r>
        <w:t>作者：吴高福，侯迎忠等著</w:t>
      </w:r>
    </w:p>
    <w:p>
      <w:r>
        <w:t>出版社：长沙：湖南大学出版社</w:t>
      </w:r>
    </w:p>
    <w:p>
      <w:r>
        <w:t>出版日期：2008.03</w:t>
      </w:r>
    </w:p>
    <w:p>
      <w:r>
        <w:t>总页数：321</w:t>
      </w:r>
    </w:p>
    <w:p>
      <w:r>
        <w:t>更多请访问教客网: www.jiaokey.com</w:t>
      </w:r>
    </w:p>
    <w:p>
      <w:r>
        <w:t>报业发展与全面建设小康社会  兼论区域报业发展构想 评论地址：https://www.jiaokey.com/book/detail/12033140.html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