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胃肠病百科全书 选译版 4 上胃肠疾病 Encyclopedia of gastroenterology editor - in chinef 4 Upper digestive tract eng</w:t>
      </w:r>
    </w:p>
    <w:p>
      <w:r>
        <w:rPr>
          <w:rFonts w:ascii="宋体" w:hAnsi="宋体" w:eastAsia="宋体"/>
          <w:sz w:val="24"/>
        </w:rPr>
        <w:t>Leonard R. Johnson主编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胃肠病百科全书 选译版 4 上胃肠疾病 Encyclopedia of gastroenterology editor - in chinef 4 Upper digestive tract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R. Johnson主编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本书出售、求购地址：https://www.jiaokey.com/book/detail/12033119.html</w:t>
      </w:r>
    </w:p>
    <w:p>
      <w:r>
        <w:t>更多相关图书推荐：https://www.jiaokey.com</w:t>
      </w:r>
    </w:p>
    <w:p>
      <w:r>
        <w:t>Leonard R. Johnson主编 其他作品：https://www.jiaokey.com/tag/Leonard R. Johnson主编.html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关键词搜索：https://www.jiaokey.com/tag/胃肠病百科全书 选译版 4 上胃肠疾病 Encyclopedia of gastroenterology editor - in chinef 4 Upper digestive tract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