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十三世达赖喇嘛的近侍：坚塞·土登贡培</w:t>
      </w:r>
    </w:p>
    <w:p>
      <w:r>
        <w:rPr>
          <w:rFonts w:ascii="宋体" w:hAnsi="宋体" w:eastAsia="宋体"/>
          <w:sz w:val="24"/>
        </w:rPr>
        <w:t>本擦·达瓦著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十三世达赖喇嘛的近侍：坚塞·土登贡培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本擦·达瓦著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坚塞·土登贡培-传记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本书出售、求购地址：https://www.jiaokey.com/book/detail/12033109.html</w:t>
      </w:r>
    </w:p>
    <w:p>
      <w:r>
        <w:t>更多相关图书推荐：https://www.jiaokey.com</w:t>
      </w:r>
    </w:p>
    <w:p>
      <w:r>
        <w:t>本擦·达瓦著 其他作品：https://www.jiaokey.com/tag/本擦·达瓦著.html</w:t>
      </w:r>
    </w:p>
    <w:p>
      <w:r>
        <w:t>拉萨:西藏人民出版社,2008.03 出版图书：https://www.jiaokey.com/tag/拉萨:西藏人民出版社,2008.03.html</w:t>
      </w:r>
    </w:p>
    <w:p>
      <w:r>
        <w:t>关键词搜索：https://www.jiaokey.com/tag/坚塞·土登贡培-传记.html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