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西部高校跨越式发展运行机制研究</w:t>
      </w:r>
    </w:p>
    <w:p>
      <w:r>
        <w:rPr>
          <w:rFonts w:ascii="宋体" w:hAnsi="宋体" w:eastAsia="宋体"/>
          <w:sz w:val="24"/>
        </w:rPr>
        <w:t>周生贵主编；石河子大学编著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西部高校跨越式发展运行机制研究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周生贵主编；石河子大学编著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本书出售、求购地址：https://www.jiaokey.com/book/detail/12033099.html</w:t>
      </w:r>
    </w:p>
    <w:p>
      <w:r>
        <w:t>更多相关图书推荐：https://www.jiaokey.com</w:t>
      </w:r>
    </w:p>
    <w:p>
      <w:r>
        <w:t>周生贵主编；石河子大学编著 其他作品：https://www.jiaokey.com/tag/周生贵主编；石河子大学编著.html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关键词搜索：https://www.jiaokey.com/tag/西部高校跨越式发展运行机制研究.html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