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2009考研中医综合240分之路  冲刺高分篇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2009考研中医综合240分之路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本书出售、求购地址：https://www.jiaokey.com/book/detail/12033080.html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关键词搜索：https://www.jiaokey.com/tag/2009考研中医综合240分之路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