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动物细胞培养  基本技术指南  第5版</w:t>
      </w:r>
    </w:p>
    <w:p>
      <w:r>
        <w:rPr>
          <w:rFonts w:ascii="宋体" w:hAnsi="宋体" w:eastAsia="宋体"/>
          <w:sz w:val="24"/>
        </w:rPr>
        <w:t>[英）R.I.弗雷谢尼著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动物细胞培养  基本技术指南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[英）R.I.弗雷谢尼著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本书出售、求购地址：https://www.jiaokey.com/book/detail/12033075.html</w:t>
      </w:r>
    </w:p>
    <w:p>
      <w:r>
        <w:t>更多相关图书推荐：https://www.jiaokey.com</w:t>
      </w:r>
    </w:p>
    <w:p>
      <w:r>
        <w:t>[英）R.I.弗雷谢尼著 其他作品：https://www.jiaokey.com/tag/[英）R.I.弗雷谢尼著.html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关键词搜索：https://www.jiaokey.com/tag/动物细胞培养  基本技术指南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