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感悟父爱故事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感悟父爱故事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本书出售、求购地址：https://www.jiaokey.com/book/detail/12033071.html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关键词搜索：https://www.jiaokey.com/tag/感悟父爱故事.html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