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最使中学生感恩的故事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最使中学生感恩的故事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本书出售、求购地址：https://www.jiaokey.com/book/detail/12033066.html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关键词搜索：https://www.jiaokey.com/tag/最使中学生感恩的故事.html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