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你最喜爱的小故事大道理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你最喜爱的小故事大道理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本书出售、求购地址：https://www.jiaokey.com/book/detail/12033063.html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关键词搜索：https://www.jiaokey.com/tag/你最喜爱的小故事大道理.html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