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你最喜爱的寓言故事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你最喜爱的寓言故事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本书出售、求购地址：https://www.jiaokey.com/book/detail/12033061.html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关键词搜索：https://www.jiaokey.com/tag/你最喜爱的寓言故事.html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