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你最喜欢的300篇哲理故事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你最喜欢的300篇哲理故事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本书出售、求购地址：https://www.jiaokey.com/book/detail/12033060.html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关键词搜索：https://www.jiaokey.com/tag/你最喜欢的300篇哲理故事.html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