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最让中学生感动的故事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最让中学生感动的故事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本书出售、求购地址：https://www.jiaokey.com/book/detail/12033059.html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关键词搜索：https://www.jiaokey.com/tag/最让中学生感动的故事.html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