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最让孩子受益成长的故事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最让孩子受益成长的故事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本书出售、求购地址：https://www.jiaokey.com/book/detail/12033057.html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关键词搜索：https://www.jiaokey.com/tag/最让孩子受益成长的故事.html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