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高能量密度材料的理论设计</w:t>
      </w:r>
    </w:p>
    <w:p>
      <w:r>
        <w:rPr>
          <w:rFonts w:ascii="宋体" w:hAnsi="宋体" w:eastAsia="宋体"/>
          <w:sz w:val="24"/>
        </w:rPr>
        <w:t>肖鹤鸣，许晓娟，邱玲编著（南京理工大学化工学院）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高能量密度材料的理论设计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肖鹤鸣，许晓娟，邱玲编著（南京理工大学化工学院）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本书出售、求购地址：https://www.jiaokey.com/book/detail/12033042.html</w:t>
      </w:r>
    </w:p>
    <w:p>
      <w:r>
        <w:t>更多相关图书推荐：https://www.jiaokey.com</w:t>
      </w:r>
    </w:p>
    <w:p>
      <w:r>
        <w:t>肖鹤鸣，许晓娟，邱玲编著（南京理工大学化工学院） 其他作品：https://www.jiaokey.com/tag/肖鹤鸣，许晓娟，邱玲编著（南京理工大学化工学院）.html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关键词搜索：https://www.jiaokey.com/tag/高能量密度材料的理论设计.html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