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欧盟区域政策及其对中国东北老工业基地振兴的启示</w:t>
      </w:r>
    </w:p>
    <w:p>
      <w:r>
        <w:rPr>
          <w:rFonts w:ascii="宋体" w:hAnsi="宋体" w:eastAsia="宋体"/>
          <w:sz w:val="24"/>
        </w:rPr>
        <w:t>王倩，许梦博编著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欧盟区域政策及其对中国东北老工业基地振兴的启示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王倩，许梦博编著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本书出售、求购地址：https://www.jiaokey.com/book/detail/12032990.html</w:t>
      </w:r>
    </w:p>
    <w:p>
      <w:r>
        <w:t>更多相关图书推荐：https://www.jiaokey.com</w:t>
      </w:r>
    </w:p>
    <w:p>
      <w:r>
        <w:t>王倩，许梦博编著 其他作品：https://www.jiaokey.com/tag/王倩，许梦博编著.html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关键词搜索：https://www.jiaokey.com/tag/欧盟区域政策及其对中国东北老工业基地振兴的启示.html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