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书名：社会新闻报道手册  来自一线记者的实战智慧</w:t>
      </w:r>
    </w:p>
    <w:p>
      <w:r>
        <w:t>作者：张宪民主编</w:t>
      </w:r>
    </w:p>
    <w:p>
      <w:r>
        <w:t>出版社：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社会新闻报道手册  来自一线记者的实战智慧 评论地址：https://www.jiaokey.com/book/detail/12032985.html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