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银行个人客户经理必读</w:t>
      </w:r>
    </w:p>
    <w:p>
      <w:r>
        <w:rPr>
          <w:rFonts w:ascii="宋体" w:hAnsi="宋体" w:eastAsia="宋体"/>
          <w:sz w:val="24"/>
        </w:rPr>
        <w:t>郑向居主编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32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银行个人客户经理必读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郑向居主编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银行业务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本书出售、求购地址：https://www.jiaokey.com/book/detail/12032975.html</w:t>
      </w:r>
    </w:p>
    <w:p>
      <w:r>
        <w:t>更多相关图书推荐：https://www.jiaokey.com</w:t>
      </w:r>
    </w:p>
    <w:p>
      <w:r>
        <w:t>郑向居主编 其他作品：https://www.jiaokey.com/tag/郑向居主编.html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关键词搜索：https://www.jiaokey.com/tag/银行业务.html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