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服装·产业·设计师  第5版</w:t>
      </w:r>
    </w:p>
    <w:p>
      <w:r>
        <w:rPr>
          <w:rFonts w:ascii="宋体" w:hAnsi="宋体" w:eastAsia="宋体"/>
          <w:sz w:val="24"/>
        </w:rPr>
        <w:t>（美）莎伦·李·塔特（Sharon Lee Tate）著；苏洁等译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服装·产业·设计师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（美）莎伦·李·塔特（Sharon Lee Tate）著；苏洁等译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本书出售、求购地址：https://www.jiaokey.com/book/detail/12032904.html</w:t>
      </w:r>
    </w:p>
    <w:p>
      <w:r>
        <w:t>更多相关图书推荐：https://www.jiaokey.com</w:t>
      </w:r>
    </w:p>
    <w:p>
      <w:r>
        <w:t>（美）莎伦·李·塔特（Sharon Lee Tate）著；苏洁等译 其他作品：https://www.jiaokey.com/tag/（美）莎伦·李·塔特（Sharon Lee Tate）著；苏洁等译.html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关键词搜索：https://www.jiaokey.com/tag/服装·产业·设计师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