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涵咏真情  东南大学吴健雄学院真善美读书活动十年文选</w:t>
      </w:r>
    </w:p>
    <w:p>
      <w:r>
        <w:t>作者：田兆耀，钟辉本册主编</w:t>
      </w:r>
    </w:p>
    <w:p>
      <w:r>
        <w:t>出版社：南京:东南大学出版社,2008.04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含英咀华  涵咏真情  东南大学吴健雄学院真善美读书活动十年文选 评论地址：https://www.jiaokey.com/book/detail/12032892.html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