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闽南地区城市活动构造与地震</w:t>
      </w:r>
    </w:p>
    <w:p>
      <w:r>
        <w:rPr>
          <w:rFonts w:ascii="宋体" w:hAnsi="宋体" w:eastAsia="宋体"/>
          <w:sz w:val="24"/>
        </w:rPr>
        <w:t>朱金芳，谢志招，曲国胜等著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闽南地区城市活动构造与地震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朱金芳，谢志招，曲国胜等著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本书出售、求购地址：https://www.jiaokey.com/book/detail/12032854.html</w:t>
      </w:r>
    </w:p>
    <w:p>
      <w:r>
        <w:t>更多相关图书推荐：https://www.jiaokey.com</w:t>
      </w:r>
    </w:p>
    <w:p>
      <w:r>
        <w:t>朱金芳，谢志招，曲国胜等著 其他作品：https://www.jiaokey.com/tag/朱金芳，谢志招，曲国胜等著.html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关键词搜索：https://www.jiaokey.com/tag/闽南地区城市活动构造与地震.html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